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7645" w:rsidRDefault="005F7645">
      <w:pPr>
        <w:pStyle w:val="afb"/>
        <w:spacing w:line="264" w:lineRule="auto"/>
        <w:ind w:firstLine="709"/>
        <w:jc w:val="both"/>
      </w:pPr>
    </w:p>
    <w:p w:rsidR="005F7645" w:rsidRDefault="00262072">
      <w:pPr>
        <w:pStyle w:val="afb"/>
        <w:ind w:firstLine="647"/>
        <w:jc w:val="both"/>
      </w:pPr>
      <w:r>
        <w:rPr>
          <w:szCs w:val="28"/>
          <w:lang w:bidi="ru-RU"/>
        </w:rPr>
        <w:t xml:space="preserve">В целях обеспечения готовности на территории Нижегородской области участников оборота </w:t>
      </w:r>
      <w:bookmarkStart w:id="0" w:name="_GoBack"/>
      <w:r w:rsidRPr="00262072">
        <w:rPr>
          <w:b/>
          <w:szCs w:val="28"/>
          <w:lang w:bidi="ru-RU"/>
        </w:rPr>
        <w:t xml:space="preserve">отдельных видов </w:t>
      </w:r>
      <w:r w:rsidRPr="00262072">
        <w:rPr>
          <w:b/>
        </w:rPr>
        <w:t>бакалейной продукции</w:t>
      </w:r>
      <w:r>
        <w:rPr>
          <w:szCs w:val="28"/>
          <w:lang w:bidi="ru-RU"/>
        </w:rPr>
        <w:t xml:space="preserve"> </w:t>
      </w:r>
      <w:bookmarkEnd w:id="0"/>
      <w:r>
        <w:rPr>
          <w:szCs w:val="28"/>
          <w:lang w:bidi="ru-RU"/>
        </w:rPr>
        <w:t>к внедрению процессов маркировки, в том числе проработки вопросов оснащения необходимым оборудованием для нанесения средств идентификации, в силу обязательных требований по маркировке данной группы товаров</w:t>
      </w:r>
      <w:r>
        <w:t xml:space="preserve"> направляем информацию</w:t>
      </w:r>
      <w:r>
        <w:t xml:space="preserve"> о сроках вступления в силу </w:t>
      </w:r>
      <w:r>
        <w:t>обязательных требований по маркировке данной группы товаров</w:t>
      </w:r>
      <w:r>
        <w:t>.</w:t>
      </w:r>
      <w:r>
        <w:t xml:space="preserve"> </w:t>
      </w:r>
      <w:r>
        <w:t>(</w:t>
      </w:r>
      <w:r>
        <w:rPr>
          <w:b/>
          <w:bCs/>
        </w:rPr>
        <w:t>И</w:t>
      </w:r>
      <w:r>
        <w:rPr>
          <w:b/>
          <w:bCs/>
        </w:rPr>
        <w:t>нформационные материалы</w:t>
      </w:r>
      <w:r>
        <w:rPr>
          <w:b/>
          <w:bCs/>
        </w:rPr>
        <w:t xml:space="preserve"> прилагаются</w:t>
      </w:r>
      <w:r>
        <w:t>.)</w:t>
      </w:r>
    </w:p>
    <w:p w:rsidR="005F7645" w:rsidRDefault="00262072">
      <w:pPr>
        <w:pStyle w:val="afb"/>
        <w:ind w:firstLine="709"/>
        <w:jc w:val="both"/>
        <w:rPr>
          <w:b/>
          <w:bCs/>
        </w:rPr>
      </w:pPr>
      <w:r>
        <w:rPr>
          <w:color w:val="000000" w:themeColor="text1"/>
        </w:rPr>
        <w:t xml:space="preserve">В соответствии с </w:t>
      </w:r>
      <w:hyperlink r:id="rId6" w:tgtFrame="_blank" w:history="1">
        <w:r>
          <w:rPr>
            <w:rStyle w:val="aa"/>
            <w:color w:val="000000" w:themeColor="text1"/>
          </w:rPr>
          <w:t>постановлением Правительства Российской Федерации от 30 ноября 2024 г. № 1682 «Об утверждении Правил маркировки отдельных видов бакалейной и иной пищевой продукции, упакованной в потребительскую упаковку, средствам</w:t>
        </w:r>
        <w:r>
          <w:rPr>
            <w:rStyle w:val="aa"/>
            <w:color w:val="000000" w:themeColor="text1"/>
          </w:rPr>
          <w:t>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</w:t>
        </w:r>
        <w:r>
          <w:rPr>
            <w:rStyle w:val="aa"/>
            <w:color w:val="000000" w:themeColor="text1"/>
          </w:rPr>
          <w:t>ребительскую упаковку»</w:t>
        </w:r>
      </w:hyperlink>
      <w:r>
        <w:t xml:space="preserve"> (далее – Постановление № 1682) на территории Российской Федерации </w:t>
      </w:r>
      <w:r>
        <w:rPr>
          <w:b/>
          <w:bCs/>
        </w:rPr>
        <w:t xml:space="preserve">с 1 сентября 2026 г. </w:t>
      </w:r>
      <w:r>
        <w:t>поэтапно вступают в силу требования об обязательной маркировке круп, макарон, муки и смесей для приготовления теста, каш, мюсли, картофеля быст</w:t>
      </w:r>
      <w:r>
        <w:t>рого приготовления, меда, упакованных в потребительскую упаковку.</w:t>
      </w:r>
      <w:r>
        <w:rPr>
          <w:b/>
          <w:bCs/>
        </w:rPr>
        <w:t xml:space="preserve"> </w:t>
      </w:r>
    </w:p>
    <w:p w:rsidR="005F7645" w:rsidRDefault="00262072">
      <w:pPr>
        <w:pStyle w:val="afb"/>
        <w:ind w:firstLine="709"/>
        <w:jc w:val="both"/>
      </w:pPr>
      <w:r>
        <w:t xml:space="preserve">С учетом Постановления № 1682 в отношении участников оборота отдельных видов бакалейной продукции предусмотрена следующая </w:t>
      </w:r>
      <w:proofErr w:type="spellStart"/>
      <w:r>
        <w:t>этапность</w:t>
      </w:r>
      <w:proofErr w:type="spellEnd"/>
      <w:r>
        <w:t xml:space="preserve"> введения требований:</w:t>
      </w:r>
    </w:p>
    <w:p w:rsidR="005F7645" w:rsidRDefault="00262072">
      <w:pPr>
        <w:pStyle w:val="afb"/>
        <w:ind w:firstLine="709"/>
        <w:jc w:val="both"/>
      </w:pPr>
      <w:r>
        <w:t xml:space="preserve">- </w:t>
      </w:r>
      <w:r>
        <w:rPr>
          <w:b/>
          <w:bCs/>
        </w:rPr>
        <w:t>с 1 марта 2026 года</w:t>
      </w:r>
      <w:r>
        <w:t xml:space="preserve"> – регистрация </w:t>
      </w:r>
      <w:r>
        <w:t xml:space="preserve">всех участников оборота бакалейной продукции в государственной информационной системе мониторинга </w:t>
      </w:r>
      <w:r>
        <w:br/>
        <w:t>за оборотом товаров, подлежащих обязательной маркировке средствами идентификации (далее – информационная система маркировки или ГИС МТ);</w:t>
      </w:r>
    </w:p>
    <w:p w:rsidR="005F7645" w:rsidRDefault="00262072">
      <w:pPr>
        <w:pStyle w:val="afb"/>
        <w:ind w:firstLine="709"/>
        <w:jc w:val="both"/>
      </w:pPr>
      <w:r>
        <w:t xml:space="preserve">- </w:t>
      </w:r>
      <w:r>
        <w:rPr>
          <w:b/>
          <w:bCs/>
        </w:rPr>
        <w:t xml:space="preserve">с 1 сентября 2026 </w:t>
      </w:r>
      <w:r>
        <w:rPr>
          <w:b/>
          <w:bCs/>
        </w:rPr>
        <w:t>года</w:t>
      </w:r>
      <w:r>
        <w:t xml:space="preserve"> – </w:t>
      </w:r>
      <w:r>
        <w:rPr>
          <w:rFonts w:ascii="Circe" w:hAnsi="Circe"/>
        </w:rPr>
        <w:t xml:space="preserve">производители и импортёры </w:t>
      </w:r>
      <w:r>
        <w:t xml:space="preserve">бакалейной продукции, осуществляющие ввод в оборот </w:t>
      </w:r>
      <w:r>
        <w:rPr>
          <w:u w:val="single"/>
        </w:rPr>
        <w:t>макаронных изделий, макарон и пюре быстрого приготовления, меда, мюсли</w:t>
      </w:r>
      <w:r>
        <w:t>, маркируют средствами идентификации продукцию и представляют в информационную систему маркировки свед</w:t>
      </w:r>
      <w:r>
        <w:t xml:space="preserve">ения </w:t>
      </w:r>
      <w:r>
        <w:br/>
        <w:t>о нанесении средств идентификации и вводе в оборот;</w:t>
      </w:r>
    </w:p>
    <w:p w:rsidR="005F7645" w:rsidRDefault="00262072">
      <w:pPr>
        <w:pStyle w:val="afb"/>
        <w:ind w:firstLine="709"/>
        <w:jc w:val="both"/>
      </w:pPr>
      <w:r>
        <w:t>-</w:t>
      </w:r>
      <w:r>
        <w:rPr>
          <w:b/>
          <w:bCs/>
        </w:rPr>
        <w:t xml:space="preserve"> с 1 декабря 2026 года </w:t>
      </w:r>
      <w:r>
        <w:t xml:space="preserve">– </w:t>
      </w:r>
      <w:r>
        <w:rPr>
          <w:rFonts w:ascii="Circe" w:hAnsi="Circe"/>
        </w:rPr>
        <w:t xml:space="preserve">производители и импортёры </w:t>
      </w:r>
      <w:r>
        <w:t xml:space="preserve">бакалейной продукции, осуществляющие ввод в оборот </w:t>
      </w:r>
      <w:r>
        <w:rPr>
          <w:u w:val="single"/>
        </w:rPr>
        <w:t>муки, круп (смесей круп), сухих супов (смеси круп), смесей для приготовления теста</w:t>
      </w:r>
      <w:r>
        <w:t>, маркируют с</w:t>
      </w:r>
      <w:r>
        <w:t>редствами идентификации продукцию и представляют в информационную систему маркировки сведения о нанесении средств идентификации и вводе в оборот;</w:t>
      </w:r>
    </w:p>
    <w:p w:rsidR="005F7645" w:rsidRDefault="00262072">
      <w:pPr>
        <w:pStyle w:val="afb"/>
        <w:ind w:firstLine="709"/>
        <w:jc w:val="both"/>
      </w:pPr>
      <w:r>
        <w:rPr>
          <w:bCs/>
        </w:rPr>
        <w:t>-</w:t>
      </w:r>
      <w:r>
        <w:rPr>
          <w:b/>
          <w:bCs/>
        </w:rPr>
        <w:t xml:space="preserve"> с 1 мая 2027 года</w:t>
      </w:r>
      <w:r>
        <w:t xml:space="preserve"> – контроль</w:t>
      </w:r>
      <w:r>
        <w:rPr>
          <w:b/>
          <w:bCs/>
        </w:rPr>
        <w:t xml:space="preserve"> </w:t>
      </w:r>
      <w:r>
        <w:t xml:space="preserve">превышения объёмов по </w:t>
      </w:r>
      <w:r>
        <w:rPr>
          <w:b/>
          <w:bCs/>
        </w:rPr>
        <w:t xml:space="preserve">ВЕТИС </w:t>
      </w:r>
      <w:r>
        <w:t xml:space="preserve">&gt;5% </w:t>
      </w:r>
      <w:r>
        <w:br/>
        <w:t xml:space="preserve">при вводе в оборот (в части натурального </w:t>
      </w:r>
      <w:r>
        <w:t>мёда);</w:t>
      </w:r>
    </w:p>
    <w:p w:rsidR="005F7645" w:rsidRDefault="00262072">
      <w:pPr>
        <w:pStyle w:val="afb"/>
        <w:ind w:firstLine="709"/>
        <w:jc w:val="both"/>
      </w:pPr>
      <w:r>
        <w:t xml:space="preserve">- </w:t>
      </w:r>
      <w:r>
        <w:rPr>
          <w:b/>
          <w:bCs/>
        </w:rPr>
        <w:t>с 1 ноября 2027 года</w:t>
      </w:r>
      <w:r>
        <w:t xml:space="preserve"> – обязательная передача в ГИС МТ сведений </w:t>
      </w:r>
      <w:r>
        <w:br/>
        <w:t>о розничной реализации продукции и передача сведений о выводе из оборота путем, не являющимся продажей в розницу;</w:t>
      </w:r>
    </w:p>
    <w:p w:rsidR="005F7645" w:rsidRDefault="00262072">
      <w:pPr>
        <w:pStyle w:val="afb"/>
        <w:ind w:firstLine="709"/>
        <w:jc w:val="both"/>
      </w:pPr>
      <w:r>
        <w:t xml:space="preserve">- </w:t>
      </w:r>
      <w:r>
        <w:rPr>
          <w:b/>
          <w:bCs/>
        </w:rPr>
        <w:t>с 1 ноября 2027 года</w:t>
      </w:r>
      <w:r>
        <w:t xml:space="preserve"> – объемно-сортовой учёт по ЭДО и при передаче </w:t>
      </w:r>
      <w:r>
        <w:t>данных в ГИС МТ;</w:t>
      </w:r>
    </w:p>
    <w:p w:rsidR="005F7645" w:rsidRDefault="00262072">
      <w:pPr>
        <w:pStyle w:val="afb"/>
        <w:ind w:firstLine="709"/>
        <w:jc w:val="both"/>
      </w:pPr>
      <w:r>
        <w:t xml:space="preserve">- </w:t>
      </w:r>
      <w:r>
        <w:rPr>
          <w:b/>
          <w:bCs/>
        </w:rPr>
        <w:t xml:space="preserve">с 1 мая 2029 года </w:t>
      </w:r>
      <w:r>
        <w:t xml:space="preserve">– вводится </w:t>
      </w:r>
      <w:proofErr w:type="spellStart"/>
      <w:r>
        <w:t>поэкземплярный</w:t>
      </w:r>
      <w:proofErr w:type="spellEnd"/>
      <w:r>
        <w:t xml:space="preserve"> учёт</w:t>
      </w:r>
      <w:r>
        <w:rPr>
          <w:b/>
          <w:bCs/>
        </w:rPr>
        <w:t xml:space="preserve"> </w:t>
      </w:r>
      <w:r>
        <w:t>по ЭДО и при передаче данных в ГИС МТ.</w:t>
      </w:r>
    </w:p>
    <w:p w:rsidR="005F7645" w:rsidRDefault="00262072">
      <w:pPr>
        <w:ind w:firstLine="720"/>
        <w:jc w:val="both"/>
        <w:rPr>
          <w:szCs w:val="28"/>
        </w:rPr>
      </w:pPr>
      <w:r>
        <w:rPr>
          <w:szCs w:val="28"/>
        </w:rPr>
        <w:t xml:space="preserve">Дополнительно сообщаем, что при возникновении у участников оборота товаров вопросов в области маркировки товаров они могут обратиться в региональный </w:t>
      </w:r>
      <w:r>
        <w:rPr>
          <w:szCs w:val="28"/>
        </w:rPr>
        <w:t>Центр маркировки по телефону: 8 (831) 435-14-91 или записаться на бесплатную очную консультацию по адресу: г. Нижний Новгород, ул. Академика Сахарова, д. 4.</w:t>
      </w:r>
    </w:p>
    <w:p w:rsidR="005F7645" w:rsidRPr="00262072" w:rsidRDefault="00262072">
      <w:pPr>
        <w:ind w:firstLine="720"/>
        <w:jc w:val="both"/>
      </w:pPr>
      <w:r>
        <w:rPr>
          <w:szCs w:val="28"/>
        </w:rPr>
        <w:t>Контактное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лицо:</w:t>
      </w:r>
      <w:r>
        <w:rPr>
          <w:spacing w:val="80"/>
          <w:w w:val="150"/>
          <w:szCs w:val="28"/>
        </w:rPr>
        <w:t xml:space="preserve"> </w:t>
      </w:r>
      <w:proofErr w:type="spellStart"/>
      <w:r>
        <w:rPr>
          <w:szCs w:val="28"/>
        </w:rPr>
        <w:t>Снежницкая</w:t>
      </w:r>
      <w:proofErr w:type="spellEnd"/>
      <w:r>
        <w:rPr>
          <w:szCs w:val="28"/>
        </w:rPr>
        <w:t xml:space="preserve"> Злата Алексеевна, руководитель центра маркировки,</w:t>
      </w:r>
      <w:r>
        <w:rPr>
          <w:spacing w:val="40"/>
          <w:szCs w:val="28"/>
        </w:rPr>
        <w:t xml:space="preserve"> </w:t>
      </w:r>
      <w:r>
        <w:rPr>
          <w:szCs w:val="28"/>
        </w:rPr>
        <w:t>тел.: 8 (831) 435-14-</w:t>
      </w:r>
      <w:r>
        <w:rPr>
          <w:szCs w:val="28"/>
        </w:rPr>
        <w:t>91 (доб. 1030).</w:t>
      </w:r>
    </w:p>
    <w:sectPr w:rsidR="005F7645" w:rsidRPr="00262072">
      <w:type w:val="continuous"/>
      <w:pgSz w:w="11906" w:h="16838"/>
      <w:pgMar w:top="643" w:right="850" w:bottom="1134" w:left="741" w:header="283" w:footer="283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irc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2072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5F7645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C7227"/>
    <w:rsid w:val="181712FE"/>
    <w:rsid w:val="1D3410E4"/>
    <w:rsid w:val="1D934FD9"/>
    <w:rsid w:val="29E53161"/>
    <w:rsid w:val="2A440DD4"/>
    <w:rsid w:val="2EE5253A"/>
    <w:rsid w:val="3D2E204C"/>
    <w:rsid w:val="5168614F"/>
    <w:rsid w:val="533E616E"/>
    <w:rsid w:val="59AA1D21"/>
    <w:rsid w:val="5D842622"/>
    <w:rsid w:val="5DB257E3"/>
    <w:rsid w:val="6383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D6358C-8833-4403-8A90-029E0DD6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semiHidden="1" w:unhideWhenUsed="1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List Paragraph"/>
    <w:basedOn w:val="a1"/>
    <w:uiPriority w:val="1"/>
    <w:qFormat/>
    <w:pPr>
      <w:spacing w:before="32"/>
      <w:ind w:left="117" w:right="102" w:firstLine="720"/>
      <w:jc w:val="both"/>
    </w:pPr>
    <w:rPr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 Борисовна Чуракова</cp:lastModifiedBy>
  <cp:revision>2</cp:revision>
  <dcterms:created xsi:type="dcterms:W3CDTF">2022-04-18T12:43:00Z</dcterms:created>
  <dcterms:modified xsi:type="dcterms:W3CDTF">2026-06-17T08:08:00Z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  <property fmtid="{D5CDD505-2E9C-101B-9397-08002B2CF9AE}" pid="3" name="ICV">
    <vt:lpwstr>EC3293FCED1E4670B150E82476222D6C</vt:lpwstr>
  </property>
</Properties>
</file>